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460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0066-01-2025-000891-82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60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05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Тулумбаева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Мансура </w:t>
      </w:r>
      <w:r>
        <w:rPr>
          <w:rFonts w:ascii="Times New Roman" w:eastAsia="Times New Roman" w:hAnsi="Times New Roman" w:cs="Times New Roman"/>
          <w:sz w:val="25"/>
          <w:szCs w:val="25"/>
        </w:rPr>
        <w:t>Шавкатовича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8rplc-1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27.06.2024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Тулумбаев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М.Ш.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Style w:val="cat-UserDefinedgrp-39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</w:t>
      </w:r>
      <w:r>
        <w:rPr>
          <w:rFonts w:ascii="Times New Roman" w:eastAsia="Times New Roman" w:hAnsi="Times New Roman" w:cs="Times New Roman"/>
          <w:sz w:val="25"/>
          <w:szCs w:val="25"/>
        </w:rPr>
        <w:t>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0586240402043451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5"/>
          <w:szCs w:val="25"/>
        </w:rPr>
        <w:t>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27.04</w:t>
      </w:r>
      <w:r>
        <w:rPr>
          <w:rFonts w:ascii="Times New Roman" w:eastAsia="Times New Roman" w:hAnsi="Times New Roman" w:cs="Times New Roman"/>
          <w:sz w:val="25"/>
          <w:szCs w:val="25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27.06.2024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Тулумбаев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М.Ш.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Тулумбаева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М.Ш.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Тулумбаева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М.Ш.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18810586240402043451 от 02.04.2024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eastAsia="Times New Roman" w:hAnsi="Times New Roman" w:cs="Times New Roman"/>
          <w:sz w:val="25"/>
          <w:szCs w:val="25"/>
        </w:rPr>
        <w:t>27.04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86 ХМ № 655555 от 14.01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оплачен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24.01.2025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Тулумбаева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М.Ш.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Тулумбаева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М.Ш.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Тулумбаева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Мансура </w:t>
      </w:r>
      <w:r>
        <w:rPr>
          <w:rFonts w:ascii="Times New Roman" w:eastAsia="Times New Roman" w:hAnsi="Times New Roman" w:cs="Times New Roman"/>
          <w:sz w:val="25"/>
          <w:szCs w:val="25"/>
        </w:rPr>
        <w:t>Шавкатовича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(одной </w:t>
      </w:r>
      <w:r>
        <w:rPr>
          <w:rFonts w:ascii="Times New Roman" w:eastAsia="Times New Roman" w:hAnsi="Times New Roman" w:cs="Times New Roman"/>
          <w:sz w:val="25"/>
          <w:szCs w:val="25"/>
        </w:rPr>
        <w:t>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0412365400695004602520138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через </w:t>
      </w:r>
      <w:r>
        <w:rPr>
          <w:rFonts w:ascii="Times New Roman" w:eastAsia="Times New Roman" w:hAnsi="Times New Roman" w:cs="Times New Roman"/>
          <w:sz w:val="25"/>
          <w:szCs w:val="25"/>
        </w:rPr>
        <w:t>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05.03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460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20">
    <w:name w:val="cat-UserDefined grp-39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